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2C2C" w14:textId="77777777" w:rsidR="00005B01" w:rsidRPr="000C75BD" w:rsidRDefault="00005B01" w:rsidP="00005B01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Arial"/>
          <w:b/>
          <w:lang w:val="hy-AM"/>
        </w:rPr>
        <w:t xml:space="preserve">7. </w:t>
      </w:r>
      <w:r w:rsidRPr="000C75BD">
        <w:rPr>
          <w:rFonts w:ascii="Sylfaen" w:hAnsi="Sylfaen" w:cs="Sylfaen"/>
          <w:b/>
          <w:lang w:val="hy-AM"/>
        </w:rPr>
        <w:t>ԱՍՏՈԾ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ՈՂՈՐՄԱԾ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Ա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>),</w:t>
      </w:r>
      <w:r w:rsidRPr="000C75BD">
        <w:rPr>
          <w:rFonts w:ascii="Sylfaen" w:hAnsi="Sylfaen"/>
          <w:b/>
          <w:lang w:val="hy-AM"/>
        </w:rPr>
        <w:br/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6CE1325" w14:textId="77777777" w:rsidR="00005B01" w:rsidRPr="000C75BD" w:rsidRDefault="00005B01" w:rsidP="00005B01">
      <w:pPr>
        <w:pStyle w:val="ac"/>
        <w:rPr>
          <w:rFonts w:ascii="Sylfaen" w:hAnsi="Sylfaen"/>
          <w:lang w:val="hy-AM"/>
        </w:rPr>
      </w:pPr>
    </w:p>
    <w:p w14:paraId="6AC1441C" w14:textId="77777777" w:rsidR="00005B01" w:rsidRPr="000C75BD" w:rsidRDefault="00005B01" w:rsidP="00005B0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զարգյար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մեկելը՝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ռավոտ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աղոթք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ողսրմած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35EE5ED" w14:textId="77777777" w:rsidR="00005B01" w:rsidRPr="000C75BD" w:rsidRDefault="00005B01" w:rsidP="00005B0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քամբախտութին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ողորմած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»:</w:t>
      </w:r>
    </w:p>
    <w:p w14:paraId="3AA78353" w14:textId="77777777" w:rsidR="00005B01" w:rsidRPr="000C75BD" w:rsidRDefault="00005B01" w:rsidP="00005B0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Ջհուդն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փեթերակ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ողորմած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»-</w:t>
      </w:r>
      <w:r w:rsidRPr="000C75BD">
        <w:rPr>
          <w:rFonts w:ascii="Sylfaen" w:hAnsi="Sylfaen" w:cs="Sylfaen"/>
          <w:lang w:val="hy-AM"/>
        </w:rPr>
        <w:t>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>:</w:t>
      </w:r>
    </w:p>
    <w:p w14:paraId="4765D2E8" w14:textId="77777777" w:rsidR="00005B01" w:rsidRPr="000C75BD" w:rsidRDefault="00005B01" w:rsidP="00005B0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զարգյարին։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էրծաթ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Tahoma"/>
          <w:lang w:val="hy-AM"/>
        </w:rPr>
        <w:t>։</w:t>
      </w:r>
    </w:p>
    <w:p w14:paraId="2858DA43" w14:textId="77777777" w:rsidR="00005B01" w:rsidRPr="000C75BD" w:rsidRDefault="00005B01" w:rsidP="00005B0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Tahoma"/>
          <w:lang w:val="hy-AM"/>
        </w:rPr>
        <w:t>։</w:t>
      </w:r>
    </w:p>
    <w:p w14:paraId="73B9F6DB" w14:textId="77777777" w:rsidR="00005B01" w:rsidRPr="000C75BD" w:rsidRDefault="00005B01" w:rsidP="00005B0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Զարգյարը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էրծաթն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40402A71" w14:textId="77777777" w:rsidR="00005B01" w:rsidRPr="000C75BD" w:rsidRDefault="00005B01" w:rsidP="00005B0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Ուստեն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դազգի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աշկերտին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հեչվելը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սրանցից՝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8A906B1" w14:textId="77777777" w:rsidR="00005B01" w:rsidRPr="000C75BD" w:rsidRDefault="00005B01" w:rsidP="00005B0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աշկերտին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թլըսմորում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Աշկերտն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ուստեն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Աշկերտը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պուճախ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պուճախ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դե՛ն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մանդալեն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ուստեն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մելնումուդարեն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>, «</w:t>
      </w:r>
      <w:r w:rsidRPr="000C75BD">
        <w:rPr>
          <w:rFonts w:ascii="Sylfaen" w:hAnsi="Sylfaen" w:cs="Sylfaen"/>
          <w:lang w:val="hy-AM"/>
        </w:rPr>
        <w:t>Է՜հ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ողորմած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772A5BF" w14:textId="77777777" w:rsidR="00005B01" w:rsidRPr="000C75BD" w:rsidRDefault="00005B01" w:rsidP="00005B0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Ջհուդն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դրդարար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ափին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ծախսելու</w:t>
      </w:r>
      <w:r w:rsidRPr="000C75BD">
        <w:rPr>
          <w:rFonts w:ascii="Sylfaen" w:hAnsi="Sylfaen" w:cs="Tahoma"/>
          <w:lang w:val="hy-AM"/>
        </w:rPr>
        <w:t>։</w:t>
      </w:r>
    </w:p>
    <w:p w14:paraId="544D4429" w14:textId="77777777" w:rsidR="00005B01" w:rsidRPr="00005B01" w:rsidRDefault="00005B01" w:rsidP="00005B01">
      <w:pPr>
        <w:pStyle w:val="ac"/>
        <w:rPr>
          <w:rFonts w:ascii="Sylfaen" w:hAnsi="Sylfaen" w:cs="Arial"/>
          <w:lang w:val="hy-AM"/>
        </w:rPr>
      </w:pPr>
      <w:r w:rsidRPr="00DA1D17">
        <w:rPr>
          <w:rFonts w:ascii="Sylfaen" w:hAnsi="Sylfaen" w:cs="Sylfaen"/>
          <w:lang w:val="hy-AM"/>
        </w:rPr>
        <w:t>Խեղճ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զարդյարն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էլ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ամեն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տեղից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մելումուդարին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կտրած</w:t>
      </w:r>
      <w:r w:rsidRPr="00DA1D17">
        <w:rPr>
          <w:rFonts w:ascii="Sylfaen" w:hAnsi="Sylfaen" w:cs="Arial"/>
          <w:lang w:val="hy-AM"/>
        </w:rPr>
        <w:t xml:space="preserve">, </w:t>
      </w:r>
      <w:r w:rsidRPr="00DA1D17">
        <w:rPr>
          <w:rFonts w:ascii="Sylfaen" w:hAnsi="Sylfaen" w:cs="Sylfaen"/>
          <w:lang w:val="hy-AM"/>
        </w:rPr>
        <w:t>տենում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ա</w:t>
      </w:r>
      <w:r w:rsidRPr="00DA1D17">
        <w:rPr>
          <w:rFonts w:ascii="Sylfaen" w:hAnsi="Sylfaen" w:cs="Arial"/>
          <w:lang w:val="hy-AM"/>
        </w:rPr>
        <w:t xml:space="preserve">, </w:t>
      </w:r>
      <w:r w:rsidRPr="00DA1D17">
        <w:rPr>
          <w:rFonts w:ascii="Sylfaen" w:hAnsi="Sylfaen" w:cs="Sylfaen"/>
          <w:lang w:val="hy-AM"/>
        </w:rPr>
        <w:t>որ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վրա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իրեք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օրն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ա</w:t>
      </w:r>
      <w:r w:rsidRPr="00DA1D17">
        <w:rPr>
          <w:rFonts w:ascii="Sylfaen" w:hAnsi="Sylfaen" w:cs="Arial"/>
          <w:lang w:val="hy-AM"/>
        </w:rPr>
        <w:t xml:space="preserve">, </w:t>
      </w:r>
      <w:r w:rsidRPr="00DA1D17">
        <w:rPr>
          <w:rFonts w:ascii="Sylfaen" w:hAnsi="Sylfaen" w:cs="Sylfaen"/>
          <w:lang w:val="hy-AM"/>
        </w:rPr>
        <w:t>որդիան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որ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ա</w:t>
      </w:r>
      <w:r w:rsidRPr="00DA1D17">
        <w:rPr>
          <w:rFonts w:ascii="Sylfaen" w:hAnsi="Sylfaen" w:cs="Arial"/>
          <w:lang w:val="hy-AM"/>
        </w:rPr>
        <w:t xml:space="preserve">, </w:t>
      </w:r>
      <w:r w:rsidRPr="00DA1D17">
        <w:rPr>
          <w:rFonts w:ascii="Sylfaen" w:hAnsi="Sylfaen" w:cs="Sylfaen"/>
          <w:lang w:val="hy-AM"/>
        </w:rPr>
        <w:t>պետք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ա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թգավորի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մարդիքը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գան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ու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իրան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տանին</w:t>
      </w:r>
      <w:r w:rsidRPr="00DA1D17">
        <w:rPr>
          <w:rFonts w:ascii="Sylfaen" w:hAnsi="Sylfaen" w:cs="Arial"/>
          <w:lang w:val="hy-AM"/>
        </w:rPr>
        <w:t xml:space="preserve">, </w:t>
      </w:r>
      <w:r w:rsidRPr="00DA1D17">
        <w:rPr>
          <w:rFonts w:ascii="Sylfaen" w:hAnsi="Sylfaen" w:cs="Sylfaen"/>
          <w:lang w:val="hy-AM"/>
        </w:rPr>
        <w:t>որ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գլուխը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տան</w:t>
      </w:r>
      <w:r w:rsidRPr="00DA1D17">
        <w:rPr>
          <w:rFonts w:ascii="Sylfaen" w:hAnsi="Sylfaen" w:cs="Arial"/>
          <w:lang w:val="hy-AM"/>
        </w:rPr>
        <w:t xml:space="preserve">, </w:t>
      </w:r>
      <w:r w:rsidRPr="00DA1D17">
        <w:rPr>
          <w:rFonts w:ascii="Sylfaen" w:hAnsi="Sylfaen" w:cs="Sylfaen"/>
          <w:lang w:val="hy-AM"/>
        </w:rPr>
        <w:t>հվաքում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ա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իրա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հրևաննուն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ու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բարեդամնուն</w:t>
      </w:r>
      <w:r w:rsidRPr="00DA1D17">
        <w:rPr>
          <w:rFonts w:ascii="Sylfaen" w:hAnsi="Sylfaen" w:cs="Arial"/>
          <w:lang w:val="hy-AM"/>
        </w:rPr>
        <w:t xml:space="preserve">, </w:t>
      </w:r>
      <w:r w:rsidRPr="00DA1D17">
        <w:rPr>
          <w:rFonts w:ascii="Sylfaen" w:hAnsi="Sylfaen" w:cs="Sylfaen"/>
          <w:lang w:val="hy-AM"/>
        </w:rPr>
        <w:t>մի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լավ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սուփրա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սարքում</w:t>
      </w:r>
      <w:r w:rsidRPr="00DA1D17">
        <w:rPr>
          <w:rFonts w:ascii="Sylfaen" w:hAnsi="Sylfaen" w:cs="Arial"/>
          <w:lang w:val="hy-AM"/>
        </w:rPr>
        <w:t xml:space="preserve">, </w:t>
      </w:r>
      <w:r w:rsidRPr="00DA1D17">
        <w:rPr>
          <w:rFonts w:ascii="Sylfaen" w:hAnsi="Sylfaen" w:cs="Sylfaen"/>
          <w:lang w:val="hy-AM"/>
        </w:rPr>
        <w:t>որ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մի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լավ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քեֆ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անեն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իր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եդի</w:t>
      </w:r>
      <w:r w:rsidRPr="00DA1D17">
        <w:rPr>
          <w:rFonts w:ascii="Sylfaen" w:hAnsi="Sylfaen" w:cs="Arial"/>
          <w:lang w:val="hy-AM"/>
        </w:rPr>
        <w:t xml:space="preserve"> </w:t>
      </w:r>
      <w:r w:rsidRPr="00DA1D17">
        <w:rPr>
          <w:rFonts w:ascii="Sylfaen" w:hAnsi="Sylfaen" w:cs="Sylfaen"/>
          <w:lang w:val="hy-AM"/>
        </w:rPr>
        <w:t>օրին։</w:t>
      </w:r>
      <w:r w:rsidRPr="00DA1D17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Ամեն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բան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առած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ա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ըլում</w:t>
      </w:r>
      <w:r w:rsidRPr="00005B01">
        <w:rPr>
          <w:rFonts w:ascii="Sylfaen" w:hAnsi="Sylfaen" w:cs="Arial"/>
          <w:lang w:val="hy-AM"/>
        </w:rPr>
        <w:t xml:space="preserve">, </w:t>
      </w:r>
      <w:r w:rsidRPr="00005B01">
        <w:rPr>
          <w:rFonts w:ascii="Sylfaen" w:hAnsi="Sylfaen" w:cs="Sylfaen"/>
          <w:lang w:val="hy-AM"/>
        </w:rPr>
        <w:t>աստծու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անհատ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բարին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վեր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ա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բերում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սուփրում</w:t>
      </w:r>
      <w:r w:rsidRPr="00005B01">
        <w:rPr>
          <w:rFonts w:ascii="Sylfaen" w:hAnsi="Sylfaen" w:cs="Arial"/>
          <w:lang w:val="hy-AM"/>
        </w:rPr>
        <w:t xml:space="preserve">, </w:t>
      </w:r>
      <w:r w:rsidRPr="00005B01">
        <w:rPr>
          <w:rFonts w:ascii="Sylfaen" w:hAnsi="Sylfaen" w:cs="Sylfaen"/>
          <w:lang w:val="hy-AM"/>
        </w:rPr>
        <w:t>հմա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թաժա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ձուգը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չեն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ունենում։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Հենց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էդ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սհաթին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ճամփեննի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մի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ձուգը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ծախող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ա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անցկենալիս</w:t>
      </w:r>
      <w:r w:rsidRPr="00005B01">
        <w:rPr>
          <w:rFonts w:ascii="Sylfaen" w:hAnsi="Sylfaen" w:cs="Arial"/>
          <w:lang w:val="hy-AM"/>
        </w:rPr>
        <w:t xml:space="preserve"> </w:t>
      </w:r>
      <w:r w:rsidRPr="00005B01">
        <w:rPr>
          <w:rFonts w:ascii="Sylfaen" w:hAnsi="Sylfaen" w:cs="Sylfaen"/>
          <w:lang w:val="hy-AM"/>
        </w:rPr>
        <w:t>ըլում</w:t>
      </w:r>
      <w:r w:rsidRPr="00005B01">
        <w:rPr>
          <w:rFonts w:ascii="Sylfaen" w:hAnsi="Sylfaen" w:cs="Tahoma"/>
          <w:lang w:val="hy-AM"/>
        </w:rPr>
        <w:t>։</w:t>
      </w:r>
    </w:p>
    <w:p w14:paraId="333CC671" w14:textId="77777777" w:rsidR="00005B01" w:rsidRPr="000C75BD" w:rsidRDefault="00005B01" w:rsidP="00005B01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մորը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Նա՛նի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նա՛նի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առել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մենակ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թաժա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ձուգն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պակաս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արի</w:t>
      </w:r>
      <w:proofErr w:type="spellEnd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թաժա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ձուգն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առնունք</w:t>
      </w:r>
      <w:proofErr w:type="spellEnd"/>
      <w:r w:rsidRPr="000C75BD">
        <w:rPr>
          <w:rFonts w:ascii="Sylfaen" w:hAnsi="Sylfaen" w:cs="Tahoma"/>
        </w:rPr>
        <w:t>։</w:t>
      </w:r>
    </w:p>
    <w:p w14:paraId="3D95A5F5" w14:textId="77777777" w:rsidR="00005B01" w:rsidRPr="000C75BD" w:rsidRDefault="00005B01" w:rsidP="00005B01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Ձուգն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առնում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փորը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ճղում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լվանալիս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անգին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ձգան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փորումը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ախչիկ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ոտներուն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կտրվում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310C77BB" w14:textId="77777777" w:rsidR="00005B01" w:rsidRPr="000C75BD" w:rsidRDefault="00005B01" w:rsidP="00005B01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Ախչիկն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ալախ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մալախ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վազում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ընգնում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խտիտը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Աստո՛ծ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ողորմած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ապի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ջա՛ն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աստո՛ծ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ողորմած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4659FE99" w14:textId="77777777" w:rsidR="00005B01" w:rsidRPr="000C75BD" w:rsidRDefault="00005B01" w:rsidP="00005B01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proofErr w:type="spellStart"/>
      <w:r w:rsidRPr="000C75BD">
        <w:rPr>
          <w:rFonts w:ascii="Sylfaen" w:hAnsi="Sylfaen" w:cs="Sylfaen"/>
        </w:rPr>
        <w:t>Աստո՛ծ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ողորմած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որդի՛ս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եթե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մեռնելու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ըլիմ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ողորմած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աստոծը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հերութին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կոնե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մեկին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աստոծ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ո՛չ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կորցնե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բանդեն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պտի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անել</w:t>
      </w:r>
      <w:proofErr w:type="spellEnd"/>
      <w:r w:rsidRPr="000C75BD">
        <w:rPr>
          <w:rFonts w:ascii="Sylfaen" w:hAnsi="Sylfaen" w:cs="Tahoma"/>
        </w:rPr>
        <w:t>։</w:t>
      </w:r>
    </w:p>
    <w:p w14:paraId="0589203B" w14:textId="77777777" w:rsidR="00005B01" w:rsidRPr="000C75BD" w:rsidRDefault="00005B01" w:rsidP="00005B01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lastRenderedPageBreak/>
        <w:t>Զարգյարը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տուն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մտնում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ի՛նչ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կնգա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ձեռին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անգին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քարը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Խելքը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գլխիցը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թռչում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ուզենալիս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ըլում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աչքերին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ընգաջնուն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հվատա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Հմա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անգին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շափաղ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շափաղ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րեգնակի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փելփլին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տալիս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նոր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հվատում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ջնաթաթախ</w:t>
      </w:r>
      <w:proofErr w:type="spellEnd"/>
      <w:r w:rsidRPr="000C75BD">
        <w:rPr>
          <w:rFonts w:ascii="Sylfaen" w:hAnsi="Sylfaen" w:cs="Arial"/>
        </w:rPr>
        <w:t xml:space="preserve"> «</w:t>
      </w:r>
      <w:proofErr w:type="spellStart"/>
      <w:r w:rsidRPr="000C75BD">
        <w:rPr>
          <w:rFonts w:ascii="Sylfaen" w:hAnsi="Sylfaen" w:cs="Sylfaen"/>
        </w:rPr>
        <w:t>աստո՛ծ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ողորմած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»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 w:cs="Tahoma"/>
        </w:rPr>
        <w:t>։</w:t>
      </w:r>
    </w:p>
    <w:p w14:paraId="78A63971" w14:textId="77777777" w:rsidR="00005B01" w:rsidRPr="000C75BD" w:rsidRDefault="00005B01" w:rsidP="00005B01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Ծնգնահացը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դառնում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հրսանքահաց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Ուտում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քեֆ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աստծուն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փառք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տալիս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Ուստեն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սաղ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գիշերը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միալար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էգսի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օրը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մատնուքը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հազիր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թգավորի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ամարաթը</w:t>
      </w:r>
      <w:proofErr w:type="spellEnd"/>
      <w:r w:rsidRPr="000C75BD">
        <w:rPr>
          <w:rFonts w:ascii="Sylfaen" w:hAnsi="Sylfaen" w:cs="Arial"/>
        </w:rPr>
        <w:t>:</w:t>
      </w:r>
    </w:p>
    <w:p w14:paraId="3EDF153A" w14:textId="1BF6A53B" w:rsidR="0029620A" w:rsidRDefault="00005B01" w:rsidP="00005B01">
      <w:proofErr w:type="spellStart"/>
      <w:r w:rsidRPr="000C75BD">
        <w:rPr>
          <w:rFonts w:ascii="Sylfaen" w:hAnsi="Sylfaen" w:cs="Sylfaen"/>
        </w:rPr>
        <w:t>Ջհուդը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աչքովը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մայիլ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էլած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Վերջը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գալիս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հայ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զարգյարի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կուշտը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մեղքը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խոստովանում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ասիլ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անգին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քարը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կալել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անտակ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ծովը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գձել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աստոծը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ողորմած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Ջհուդը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մկըրտվում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դառնում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հայ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հեչվել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գերեզմանը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մտիցը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գձեր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ոչ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Arial"/>
        </w:rPr>
        <w:t>. «</w:t>
      </w:r>
      <w:proofErr w:type="spellStart"/>
      <w:r w:rsidRPr="000C75BD">
        <w:rPr>
          <w:rFonts w:ascii="Sylfaen" w:hAnsi="Sylfaen" w:cs="Sylfaen"/>
        </w:rPr>
        <w:t>Աստոծ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ողորմած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gramStart"/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  <w:proofErr w:type="gramEnd"/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934562">
    <w:abstractNumId w:val="0"/>
  </w:num>
  <w:num w:numId="2" w16cid:durableId="2140030738">
    <w:abstractNumId w:val="1"/>
  </w:num>
  <w:num w:numId="3" w16cid:durableId="1965846776">
    <w:abstractNumId w:val="2"/>
  </w:num>
  <w:num w:numId="4" w16cid:durableId="1254900820">
    <w:abstractNumId w:val="3"/>
  </w:num>
  <w:num w:numId="5" w16cid:durableId="1433168227">
    <w:abstractNumId w:val="4"/>
  </w:num>
  <w:num w:numId="6" w16cid:durableId="1739549005">
    <w:abstractNumId w:val="5"/>
  </w:num>
  <w:num w:numId="7" w16cid:durableId="799613755">
    <w:abstractNumId w:val="6"/>
  </w:num>
  <w:num w:numId="8" w16cid:durableId="1207181456">
    <w:abstractNumId w:val="7"/>
  </w:num>
  <w:num w:numId="9" w16cid:durableId="803697300">
    <w:abstractNumId w:val="8"/>
  </w:num>
  <w:num w:numId="10" w16cid:durableId="1676954135">
    <w:abstractNumId w:val="9"/>
  </w:num>
  <w:num w:numId="11" w16cid:durableId="1282148180">
    <w:abstractNumId w:val="10"/>
  </w:num>
  <w:num w:numId="12" w16cid:durableId="1787852641">
    <w:abstractNumId w:val="11"/>
  </w:num>
  <w:num w:numId="13" w16cid:durableId="53432875">
    <w:abstractNumId w:val="12"/>
  </w:num>
  <w:num w:numId="14" w16cid:durableId="419567291">
    <w:abstractNumId w:val="13"/>
  </w:num>
  <w:num w:numId="15" w16cid:durableId="1514150019">
    <w:abstractNumId w:val="14"/>
  </w:num>
  <w:num w:numId="16" w16cid:durableId="1742289569">
    <w:abstractNumId w:val="16"/>
  </w:num>
  <w:num w:numId="17" w16cid:durableId="818955853">
    <w:abstractNumId w:val="18"/>
  </w:num>
  <w:num w:numId="18" w16cid:durableId="71125866">
    <w:abstractNumId w:val="15"/>
  </w:num>
  <w:num w:numId="19" w16cid:durableId="13831379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BF"/>
    <w:rsid w:val="00005B01"/>
    <w:rsid w:val="0029620A"/>
    <w:rsid w:val="003E5EBF"/>
    <w:rsid w:val="004441ED"/>
    <w:rsid w:val="00694755"/>
    <w:rsid w:val="007E46A3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EF1B"/>
  <w15:chartTrackingRefBased/>
  <w15:docId w15:val="{B5C427B3-9766-4D96-BA42-FC9347A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01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5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E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E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E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E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E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E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5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5E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5E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5E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5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5E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5EB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05B01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005B01"/>
    <w:rPr>
      <w:color w:val="0066CC"/>
      <w:u w:val="single"/>
    </w:rPr>
  </w:style>
  <w:style w:type="character" w:customStyle="1" w:styleId="ae">
    <w:name w:val="Сноска_"/>
    <w:basedOn w:val="a0"/>
    <w:link w:val="af"/>
    <w:rsid w:val="00005B01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005B0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005B01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005B01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005B01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005B01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005B01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005B01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005B01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005B0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005B01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005B01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005B0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005B01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005B01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005B01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005B01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05B01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005B01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005B01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005B01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005B01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005B01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005B01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005B01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005B01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005B01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005B01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005B01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005B01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005B01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005B01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005B01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005B01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005B01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005B01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05B01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005B01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005B01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005B0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005B01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005B01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005B01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005B01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005B01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005B01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05B01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005B01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005B01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005B01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005B01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005B0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005B01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005B01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005B01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005B01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005B01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005B01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005B01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005B01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005B01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005B01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005B0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005B01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005B01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005B01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05B01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005B01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005B01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005B01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005B01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05B01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005B01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005B01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005B01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005B01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005B01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005B01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005B01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005B01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005B01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005B01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005B01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005B01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005B01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005B01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005B01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005B01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005B01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05B01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005B01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005B01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005B01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005B01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005B01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005B01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005B01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05B01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005B01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005B01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005B01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005B01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00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005B01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005B01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00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005B01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005B01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005B01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005B01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005B01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005B01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005B01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005B01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005B01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005B01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005B01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005B01"/>
  </w:style>
  <w:style w:type="character" w:styleId="af9">
    <w:name w:val="footnote reference"/>
    <w:basedOn w:val="a0"/>
    <w:uiPriority w:val="99"/>
    <w:semiHidden/>
    <w:unhideWhenUsed/>
    <w:rsid w:val="00005B01"/>
    <w:rPr>
      <w:vertAlign w:val="superscript"/>
    </w:rPr>
  </w:style>
  <w:style w:type="paragraph" w:styleId="afa">
    <w:name w:val="Normal (Web)"/>
    <w:basedOn w:val="a"/>
    <w:uiPriority w:val="99"/>
    <w:unhideWhenUsed/>
    <w:rsid w:val="0000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005B01"/>
  </w:style>
  <w:style w:type="character" w:customStyle="1" w:styleId="reference-text">
    <w:name w:val="reference-text"/>
    <w:basedOn w:val="a0"/>
    <w:rsid w:val="00005B01"/>
  </w:style>
  <w:style w:type="character" w:customStyle="1" w:styleId="2d">
    <w:name w:val="Подпись к картинке (2)_"/>
    <w:basedOn w:val="a0"/>
    <w:link w:val="2e"/>
    <w:uiPriority w:val="99"/>
    <w:rsid w:val="00005B01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005B01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005B0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005B01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005B01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005B01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005B01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005B0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005B01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005B01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005B01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005B01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005B01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005B01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005B01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005B01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005B01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005B01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005B01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005B01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005B01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005B01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005B01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005B01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005B01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005B01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005B01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005B01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005B01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005B01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005B01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005B01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005B01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005B01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005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2025-05-02T14:20:00Z</dcterms:created>
  <dcterms:modified xsi:type="dcterms:W3CDTF">2025-05-02T14:21:00Z</dcterms:modified>
</cp:coreProperties>
</file>